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列车调度指挥  活页式</w:t>
      </w:r>
    </w:p>
    <w:p>
      <w:r>
        <w:rPr>
          <w:rFonts w:ascii="宋体" w:hAnsi="宋体" w:eastAsia="宋体"/>
          <w:sz w:val="24"/>
        </w:rPr>
        <w:t>周忠华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列车调度指挥  活页式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9787564391003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列车调度-高等职业教育-教材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铁路信号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高等职业学校铁道交通运营管理专业建设指导标准，紧密结合铁路现场实际和发展趋势，介绍了普速铁路、高速铁路调度指挥相关工作内容。在本书编写过程中，两所高职院校教师与铁路行业企业专家组建“校企合作教材开发团队”，根据企业对学生职业能力的要求，将岗位知识技能融入易接受、操作性强的7个学习项目，包括铁路运输调度工作认知、列车运行图编制与区间通过能力计算、车流调整及调度日（班）计划编制、列车运行调整、行车调度指挥自动化运用、高速铁路调度指挥、调度工作分析。每个项目由若干任务驱动，每个任务都编写了课程思政典型案例、注重实际操作能力的任务工单、融入铁路行业职业素养的评价单等，进一步明确了学生学习目标和考核标准，以培养学生爱国爱路的职业情怀和精益求精的工匠精神。本书配有高质量的教学课件和二维码数字化学习资源，不仅可以用于专业教学，还可以方便企业职工和学生自学，满足个性化学习需求。</w:t>
      </w:r>
    </w:p>
    <w:p/>
    <w:p>
      <w:r>
        <w:t>本书出售、求购地址：https://www.jiaokey.com/book/detail/96380092.html</w:t>
      </w:r>
    </w:p>
    <w:p>
      <w:r>
        <w:t>更多铁路信号图书推荐：https://www.jiaokey.com</w:t>
      </w:r>
    </w:p>
    <w:p>
      <w:r>
        <w:t>周忠华 其他作品：https://www.jiaokey.com/tag/周忠华.html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关键词搜索：https://www.jiaokey.com/tag/列车调度-高等职业教育-教材.html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