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中国英语学习者习得英语关系从句的参数设置与重设研究</w:t>
      </w:r>
    </w:p>
    <w:p>
      <w:r>
        <w:rPr>
          <w:rFonts w:ascii="宋体" w:hAnsi="宋体" w:eastAsia="宋体"/>
          <w:sz w:val="24"/>
        </w:rPr>
        <w:t>李晨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中国英语学习者习得英语关系从句的参数设置与重设研究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9787568609524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英语-句法-教学研究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是在生成语法中的原则和参数（P＆P）框架下讨论英汉关系从句的结构及其参数变化。通过将生成语法应用于二语究，对中国EFL学得英语RC的讨论集中在参数设置和重置上。本书通过假设试验，基于参数变化，从句法和语义上分析了导致中国英语学误的点，并据此提出了设置和重置这些参数的不同方法。除了规范的汉语RC外，其他的结构如坐标结构、势结构等去构式和枢轴结构可以作为处理英语RC的选项。本书为英语学供了一些关于参数变化的有价值的教学启示。</w:t>
      </w:r>
    </w:p>
    <w:p/>
    <w:p>
      <w:r>
        <w:t>本书出售、求购地址：https://www.jiaokey.com/book/detail/96380059.html</w:t>
      </w:r>
    </w:p>
    <w:p>
      <w:r>
        <w:t>更多语法图书推荐：https://www.jiaokey.com</w:t>
      </w:r>
    </w:p>
    <w:p>
      <w:r>
        <w:t>李晨 其他作品：https://www.jiaokey.com/tag/李晨.html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关键词搜索：https://www.jiaokey.com/tag/英语-句法-教学研究.html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