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张学东中短篇小说选  黑白</w:t>
      </w:r>
    </w:p>
    <w:p>
      <w:r>
        <w:rPr>
          <w:rFonts w:ascii="宋体" w:hAnsi="宋体" w:eastAsia="宋体"/>
          <w:sz w:val="24"/>
        </w:rPr>
        <w:t>张学东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张学东中短篇小说选  黑白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9787517148364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本书出售、求购地址：https://www.jiaokey.com/book/detail/96379766.html</w:t>
      </w:r>
    </w:p>
    <w:p>
      <w:r>
        <w:t>更多当代作品（1949年~）图书推荐：https://www.jiaokey.com</w:t>
      </w:r>
    </w:p>
    <w:p>
      <w:r>
        <w:t>张学东 其他作品：https://www.jiaokey.com/tag/张学东.html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关键词搜索：https://www.jiaokey.com/tag/张学东中短篇小说选  黑白.html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