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天津医科大学名医名师录  第1辑  下</w:t>
      </w:r>
    </w:p>
    <w:p>
      <w:r>
        <w:rPr>
          <w:rFonts w:ascii="宋体" w:hAnsi="宋体" w:eastAsia="宋体"/>
          <w:sz w:val="24"/>
        </w:rPr>
        <w:t>《天津医科大学名医名师录》编写委员会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天津医科大学名医名师录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《天津医科大学名医名师录》编写委员会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9787201205557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本书是一部传记类图书，书中记录了金显宅、范权、赵以成、俞霭峰、虞颂庭、石毓澍、吴恩惠、马腾骧八位专家的生平事迹和学术贡献。全书约60万字，分为上下两册。本书为下册。</w:t>
      </w:r>
    </w:p>
    <w:p/>
    <w:p>
      <w:r>
        <w:t>本书出售、求购地址：https://www.jiaokey.com/book/detail/96379622.html</w:t>
      </w:r>
    </w:p>
    <w:p>
      <w:r>
        <w:t>更多人物传记：按学科分图书推荐：https://www.jiaokey.com</w:t>
      </w:r>
    </w:p>
    <w:p>
      <w:r>
        <w:t>《天津医科大学名医名师录》编写委员会 其他作品：https://www.jiaokey.com/tag/《天津医科大学名医名师录》编写委员会.html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关键词搜索：https://www.jiaokey.com/tag/天津医科大学名医名师录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