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智慧运营  大屏电商运营实战手册</w:t>
      </w:r>
    </w:p>
    <w:p>
      <w:r>
        <w:rPr>
          <w:rFonts w:ascii="宋体" w:hAnsi="宋体" w:eastAsia="宋体"/>
          <w:sz w:val="24"/>
        </w:rPr>
        <w:t>南敬伟,茹宁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智慧运营  大屏电商运营实战手册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南敬伟,茹宁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9787201206813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电商运营的手册。本书共分为十七章，围绕大屏电视的新特点、用户新需求，提出了付费、广告、电商三项平台流量变现商业模式，针对大屏电商特点，提出了轻资产、平台化、重运营的经营思路，适应新技术的发展坚持走智能化、精细化、高质量智慧运营之路。详细解破了大屏电商的定位、选品、寻人、模式、变现、客服、视觉设计、运营工具、风险管控等，并以附录的形式收录操作流程制度手册，兼具理论性、实战性和操作性特色。</w:t>
      </w:r>
    </w:p>
    <w:p/>
    <w:p>
      <w:r>
        <w:t>本书出售、求购地址：https://www.jiaokey.com/book/detail/96379620.html</w:t>
      </w:r>
    </w:p>
    <w:p>
      <w:r>
        <w:t>更多商品流通与市场图书推荐：https://www.jiaokey.com</w:t>
      </w:r>
    </w:p>
    <w:p>
      <w:r>
        <w:t>南敬伟,茹宁 其他作品：https://www.jiaokey.com/tag/南敬伟,茹宁.html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关键词搜索：https://www.jiaokey.com/tag/智慧运营  大屏电商运营实战手册.html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