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天津文史资料选辑  第135辑向党和人民汇报</w:t>
      </w:r>
    </w:p>
    <w:p>
      <w:r>
        <w:rPr>
          <w:rFonts w:ascii="宋体" w:hAnsi="宋体" w:eastAsia="宋体"/>
          <w:sz w:val="24"/>
        </w:rPr>
        <w:t>中国人民政治协商会议天津市委员会文化和文史资料委员会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天津文史资料选辑  第135辑向党和人民汇报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中国人民政治协商会议天津市委员会文化和文史资料委员会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9787201190914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本书分为五部分，包括履职尽责强担当、携手共绘同心圆、凝心聚力谋发展、讴歌伟大新时代、团结港澳搭桥梁等内容。</w:t>
      </w:r>
    </w:p>
    <w:p/>
    <w:p>
      <w:r>
        <w:t>本书出售、求购地址：https://www.jiaokey.com/book/detail/96379596.html</w:t>
      </w:r>
    </w:p>
    <w:p>
      <w:r>
        <w:t>更多地方史志图书推荐：https://www.jiaokey.com</w:t>
      </w:r>
    </w:p>
    <w:p>
      <w:r>
        <w:t>中国人民政治协商会议天津市委员会文化和文史资料委员会 其他作品：https://www.jiaokey.com/tag/中国人民政治协商会议天津市委员会文化和文史资料委员会.html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关键词搜索：https://www.jiaokey.com/tag/文史资料-天津.html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