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天津市北辰区妇女志</w:t>
      </w:r>
    </w:p>
    <w:p>
      <w:r>
        <w:rPr>
          <w:rFonts w:ascii="宋体" w:hAnsi="宋体" w:eastAsia="宋体"/>
          <w:sz w:val="24"/>
        </w:rPr>
        <w:t>天津市北辰区地方志编修委员会办公室,天津市北辰区妇女联合会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天津市北辰区妇女志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天津市北辰区地方志编修委员会办公室,天津市北辰区妇女联合会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9787201186504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妇女工作-概况-北辰区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中国妇女运动及组织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了事物发端至2017年天津市北辰区妇女工作开展的情况，内容包括概述、大事记、妇女组织、妇女参加政治建设、妇女参加社会主义经济建设、宣传教育、中国共产党基层组织、妇女儿童权益、精神文明建设、区妇女儿童发展规划、人物荣誉录等。</w:t>
      </w:r>
    </w:p>
    <w:p/>
    <w:p>
      <w:r>
        <w:t>本书出售、求购地址：https://www.jiaokey.com/book/detail/96379593.html</w:t>
      </w:r>
    </w:p>
    <w:p>
      <w:r>
        <w:t>更多中国妇女运动及组织图书推荐：https://www.jiaokey.com</w:t>
      </w:r>
    </w:p>
    <w:p>
      <w:r>
        <w:t>天津市北辰区地方志编修委员会办公室,天津市北辰区妇女联合会 其他作品：https://www.jiaokey.com/tag/天津市北辰区地方志编修委员会办公室,天津市北辰区妇女联合会.html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关键词搜索：https://www.jiaokey.com/tag/妇女工作-概况-北辰区.html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