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天津医科大学名医名师录  第1辑  上</w:t>
      </w:r>
    </w:p>
    <w:p>
      <w:r>
        <w:rPr>
          <w:rFonts w:ascii="宋体" w:hAnsi="宋体" w:eastAsia="宋体"/>
          <w:sz w:val="24"/>
        </w:rPr>
        <w:t>《天津医科大学名医名师录》编写委员会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天津医科大学名医名师录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《天津医科大学名医名师录》编写委员会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9787201205557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上下两册。上册讲述了我国肿瘤医学奠基人金显宅、儿科医学事业奠基人之一范权、神经外科奠基人赵以成、中国现代妇产科临床科学奠基人之一俞霭峰的生平事迹、学术思想、教育理念、临床成就和社会影响等。这是一部积极向上、充满正能量的作品，让读者在他们的历史贡献中找寻榜样的力量和前进的方向，值得出版。</w:t>
      </w:r>
    </w:p>
    <w:p/>
    <w:p>
      <w:r>
        <w:t>本书出售、求购地址：https://www.jiaokey.com/book/detail/96379591.html</w:t>
      </w:r>
    </w:p>
    <w:p>
      <w:r>
        <w:t>更多人物传记：按学科分图书推荐：https://www.jiaokey.com</w:t>
      </w:r>
    </w:p>
    <w:p>
      <w:r>
        <w:t>《天津医科大学名医名师录》编写委员会 其他作品：https://www.jiaokey.com/tag/《天津医科大学名医名师录》编写委员会.html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关键词搜索：https://www.jiaokey.com/tag/天津医科大学名医名师录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