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纪录小康工程  全面建成小康社会天津变迁志</w:t>
      </w:r>
    </w:p>
    <w:p>
      <w:r>
        <w:rPr>
          <w:rFonts w:ascii="宋体" w:hAnsi="宋体" w:eastAsia="宋体"/>
          <w:sz w:val="24"/>
        </w:rPr>
        <w:t>全面建成小康社会天津变迁志编写组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纪录小康工程  全面建成小康社会天津变迁志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全面建成小康社会天津变迁志编写组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9787201185484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小康建设-概况-天津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党史学习教育“我为群众办实事”实践活动内容，聚焦老百姓身边发生的实实在在的变化，充分反映全面建成小康社会给天津人民生活带来看得见、摸得着的好处实惠。对就业、医疗、教育、社保、住房、交通、餐饮、社会治安、生活环境、文娱旅游、共同富裕等与民生息息相关的方面和领域，进行了全方位的深度分析和系统总结。既生动记录了各领域取得的方方面面的成就成果，又深情讲述了反映老百姓获得感、幸福感、安全感的个体事例，充分体现了新中国成立以来，尤其是改革开放以来经济社会领域发生的重大变化，浓墨重彩地展示了党的十八大以来所取得的历史性成就。</w:t>
      </w:r>
    </w:p>
    <w:p/>
    <w:p>
      <w:r>
        <w:t>本书出售、求购地址：https://www.jiaokey.com/book/detail/96379575.html</w:t>
      </w:r>
    </w:p>
    <w:p>
      <w:r>
        <w:t>更多地方经济图书推荐：https://www.jiaokey.com</w:t>
      </w:r>
    </w:p>
    <w:p>
      <w:r>
        <w:t>全面建成小康社会天津变迁志编写组 其他作品：https://www.jiaokey.com/tag/全面建成小康社会天津变迁志编写组.html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关键词搜索：https://www.jiaokey.com/tag/小康建设-概况-天津.html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