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开在春天里的莲</w:t>
      </w:r>
    </w:p>
    <w:p>
      <w:r>
        <w:rPr>
          <w:rFonts w:ascii="宋体" w:hAnsi="宋体" w:eastAsia="宋体"/>
          <w:sz w:val="24"/>
        </w:rPr>
        <w:t>李建明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开在春天里的莲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9787551031615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本书出售、求购地址：https://www.jiaokey.com/book/detail/96379327.html</w:t>
      </w:r>
    </w:p>
    <w:p>
      <w:r>
        <w:t>更多当代作品（1949年~）图书推荐：https://www.jiaokey.com</w:t>
      </w:r>
    </w:p>
    <w:p>
      <w:r>
        <w:t>李建明 其他作品：https://www.jiaokey.com/tag/李建明.html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关键词搜索：https://www.jiaokey.com/tag/开在春天里的莲.html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