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2024-2025中国数字出版产业年度报告</w:t>
      </w:r>
    </w:p>
    <w:p>
      <w:r>
        <w:rPr>
          <w:rFonts w:ascii="宋体" w:hAnsi="宋体" w:eastAsia="宋体"/>
          <w:sz w:val="24"/>
        </w:rPr>
        <w:t>崔海教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2024-2025中国数字出版产业年度报告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崔海教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9787524104766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各类型出版物编辑出版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中国新闻出版研究院“中国数字蓝皮书”2024-2025年度的研究成果，延续了历年来的研究特点和内容。本书由主报告、分报告、专题报告、附录等四大部分组成。本报告采用数据实证分析与文本分析相结合的方式，运用产业组织经济理论着力从产业主体、产业行为、产业绩效等方面对数字出版产业进行了深入分析，同时，也对我国数字出版产业的环境加以阐析，以求对我国数字出版产业的脉动进行准确把握，为数字出版产业的规划和发展提供连续、可比的数据依据。</w:t>
      </w:r>
    </w:p>
    <w:p/>
    <w:p>
      <w:r>
        <w:t>本书出售、求购地址：https://www.jiaokey.com/book/detail/96379324.html</w:t>
      </w:r>
    </w:p>
    <w:p>
      <w:r>
        <w:t>更多各类型出版物编辑出版图书推荐：https://www.jiaokey.com</w:t>
      </w:r>
    </w:p>
    <w:p>
      <w:r>
        <w:t>崔海教 其他作品：https://www.jiaokey.com/tag/崔海教.html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关键词搜索：https://www.jiaokey.com/tag/2024-2025中国数字出版产业年度报告.html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