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机器人创意与编程  2  第3册  机械转动（一）</w:t>
      </w:r>
    </w:p>
    <w:p>
      <w:r>
        <w:rPr>
          <w:rFonts w:ascii="宋体" w:hAnsi="宋体" w:eastAsia="宋体"/>
          <w:sz w:val="24"/>
        </w:rPr>
        <w:t>谭立新,刘开新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机器人创意与编程  2  第3册  机械转动（一）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谭立新,刘开新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机器人-程序设计-中小学-教材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本书出售、求购地址：https://www.jiaokey.com/book/detail/96379309.html</w:t>
      </w:r>
    </w:p>
    <w:p>
      <w:r>
        <w:t>更多教材、课本、辅助教材图书推荐：https://www.jiaokey.com</w:t>
      </w:r>
    </w:p>
    <w:p>
      <w:r>
        <w:t>谭立新,刘开新 其他作品：https://www.jiaokey.com/tag/谭立新,刘开新.html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关键词搜索：https://www.jiaokey.com/tag/机器人-程序设计-中小学-教材.html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