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  思想、方法与应用</w:t>
      </w:r>
    </w:p>
    <w:p>
      <w:r>
        <w:rPr>
          <w:rFonts w:ascii="宋体" w:hAnsi="宋体" w:eastAsia="宋体"/>
          <w:sz w:val="24"/>
        </w:rPr>
        <w:t>赵华,王翔,李冰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  思想、方法与应用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赵华,王翔,李冰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9787576352481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人工智能理论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主要包括：人工智能概述：介绍人工智能的基本概念、历史沿革、研究领域和应用现状；人工智能数学基础：介绍人工智能中所需要的相关数学理论，包括概率论、统计学、线性代数、微积分等；人工智能算法及技术：介绍人工智能的经典算法和技术，包括神经网络、遗传算法、模糊逻辑、决策树、支持向量机等；人工智能应用领域及应用案例：介绍人工智能在图像识别、自然语言处理、智能推荐、机器人、自动驾驶等领域的应用，并提供相应的应用案例；人工智能伦理与法律：探讨人工智能在伦理和法律方面所面临的挑战和问题。</w:t>
      </w:r>
    </w:p>
    <w:p/>
    <w:p>
      <w:r>
        <w:t>本书出售、求购地址：https://www.jiaokey.com/book/detail/96379293.html</w:t>
      </w:r>
    </w:p>
    <w:p>
      <w:r>
        <w:t>更多人工智能理论图书推荐：https://www.jiaokey.com</w:t>
      </w:r>
    </w:p>
    <w:p>
      <w:r>
        <w:t>赵华,王翔,李冰 其他作品：https://www.jiaokey.com/tag/赵华,王翔,李冰.html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关键词搜索：https://www.jiaokey.com/tag/人工智能导论  思想、方法与应用.html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