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PLC控制系统设计、安装与调试  第6版</w:t>
      </w:r>
    </w:p>
    <w:p>
      <w:r>
        <w:rPr>
          <w:rFonts w:ascii="宋体" w:hAnsi="宋体" w:eastAsia="宋体"/>
          <w:sz w:val="24"/>
        </w:rPr>
        <w:t>李可成,陶权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PLC控制系统设计、安装与调试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李可成,陶权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9787576350593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控制器、接触器、起动器、电磁铁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本书按模块进阶、项目导向、任务驱动编写，把西门子S7-12001500PLC内容整合成人门篇、进阶篇、精通篇三个模块，六个项目，20个任务。</w:t>
      </w:r>
    </w:p>
    <w:p/>
    <w:p>
      <w:r>
        <w:t>本书出售、求购地址：https://www.jiaokey.com/book/detail/96379290.html</w:t>
      </w:r>
    </w:p>
    <w:p>
      <w:r>
        <w:t>更多控制器、接触器、起动器、电磁铁图书推荐：https://www.jiaokey.com</w:t>
      </w:r>
    </w:p>
    <w:p>
      <w:r>
        <w:t>李可成,陶权 其他作品：https://www.jiaokey.com/tag/李可成,陶权.html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关键词搜索：https://www.jiaokey.com/tag/PLC控制系统设计、安装与调试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