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汽车整车性能试验</w:t>
      </w:r>
    </w:p>
    <w:p>
      <w:r>
        <w:rPr>
          <w:rFonts w:ascii="宋体" w:hAnsi="宋体" w:eastAsia="宋体"/>
          <w:sz w:val="24"/>
        </w:rPr>
        <w:t>刘树伟,张忠洋,郑利民参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汽车整车性能试验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刘树伟,张忠洋,郑利民参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9787576347203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汽车保养与修理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全书内容主要包括：汽车动力性、汽车燃油经济性、汽车排放污染物、汽车制动性、汽车操纵稳定性、汽车平顺性和汽车通过性等整车性能试验基本理论和方法。</w:t>
      </w:r>
    </w:p>
    <w:p/>
    <w:p>
      <w:r>
        <w:t>本书出售、求购地址：https://www.jiaokey.com/book/detail/96379196.html</w:t>
      </w:r>
    </w:p>
    <w:p>
      <w:r>
        <w:t>更多汽车保养与修理图书推荐：https://www.jiaokey.com</w:t>
      </w:r>
    </w:p>
    <w:p>
      <w:r>
        <w:t>刘树伟,张忠洋,郑利民参 其他作品：https://www.jiaokey.com/tag/刘树伟,张忠洋,郑利民参.html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关键词搜索：https://www.jiaokey.com/tag/汽车整车性能试验.html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