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汽车营销实务</w:t>
      </w:r>
    </w:p>
    <w:p>
      <w:r>
        <w:rPr>
          <w:rFonts w:ascii="宋体" w:hAnsi="宋体" w:eastAsia="宋体"/>
          <w:sz w:val="24"/>
        </w:rPr>
        <w:t>刘斯康,楼荣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刘斯康,楼荣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9787576346541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交通运输器材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本书主要包括汽车营销基本认知、汽车目标市场分析、汽车客户分析、汽车顾问式营销、汽车展厅销售、汽车产品体验、汽车报价协商、汽车营销延伸、汽车交车服务、汽车售后跟踪10个模块。</w:t>
      </w:r>
    </w:p>
    <w:p/>
    <w:p>
      <w:r>
        <w:t>本书出售、求购地址：https://www.jiaokey.com/book/detail/96379151.html</w:t>
      </w:r>
    </w:p>
    <w:p>
      <w:r>
        <w:t>更多交通运输器材图书推荐：https://www.jiaokey.com</w:t>
      </w:r>
    </w:p>
    <w:p>
      <w:r>
        <w:t>刘斯康,楼荣 其他作品：https://www.jiaokey.com/tag/刘斯康,楼荣.html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