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柴油机颗粒物理化特性研究</w:t>
      </w:r>
    </w:p>
    <w:p>
      <w:r>
        <w:rPr>
          <w:rFonts w:ascii="宋体" w:hAnsi="宋体" w:eastAsia="宋体"/>
          <w:sz w:val="24"/>
        </w:rPr>
        <w:t>高建兵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柴油机颗粒物理化特性研究</w:t>
            </w:r>
          </w:p>
        </w:tc>
      </w:tr>
      <w:tr>
        <w:tc>
          <w:tcPr>
            <w:tcW w:type="dxa" w:w="4320"/>
          </w:tcPr>
          <w:p>
            <w:r>
              <w:t>作者</w:t>
            </w:r>
          </w:p>
        </w:tc>
        <w:tc>
          <w:tcPr>
            <w:tcW w:type="dxa" w:w="4320"/>
          </w:tcPr>
          <w:p>
            <w:r>
              <w:t>高建兵</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9787576346404</w:t>
            </w:r>
          </w:p>
        </w:tc>
      </w:tr>
      <w:tr>
        <w:tc>
          <w:tcPr>
            <w:tcW w:type="dxa" w:w="4320"/>
          </w:tcPr>
          <w:p>
            <w:r>
              <w:t>出版日期</w:t>
            </w:r>
          </w:p>
        </w:tc>
        <w:tc>
          <w:tcPr>
            <w:tcW w:type="dxa" w:w="4320"/>
          </w:tcPr>
          <w:p>
            <w:r>
              <w:t>2025-01-01</w:t>
            </w:r>
          </w:p>
        </w:tc>
      </w:tr>
      <w:tr>
        <w:tc>
          <w:tcPr>
            <w:tcW w:type="dxa" w:w="4320"/>
          </w:tcPr>
          <w:p>
            <w:r>
              <w:t>页数</w:t>
            </w:r>
          </w:p>
        </w:tc>
        <w:tc>
          <w:tcPr>
            <w:tcW w:type="dxa" w:w="4320"/>
          </w:tcPr>
          <w:p>
            <w:r>
              <w:t>230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柴油机</w:t>
            </w:r>
          </w:p>
        </w:tc>
      </w:tr>
    </w:tbl>
    <w:p/>
    <w:p>
      <w:pPr>
        <w:pStyle w:val="Heading1"/>
      </w:pPr>
      <w:r>
        <w:t>图书介绍</w:t>
      </w:r>
    </w:p>
    <w:p>
      <w:r>
        <w:t>本书以柴油机颗粒捕集器（DPF）工作过程中面临的再生问题为切入点，依次介绍了作者在颗粒物氧化特性相关方向上所做的基础研究，包含颗粒物理化特性介绍、理化特性测试方法、不同条件对颗粒物氧化特性及氧化动力学特性的影响规律、颗粒物氧化过程中微观结构和宏观结构的变化、颗粒物在排气过程和老化过程中的演变、对比分析了颗粒物催化反应和非催化反应的差异、以及模拟汽车真实条件下颗粒物理化特性的变化等方面取得的研究成果，为DPF再生、结构优化设计以及控制策略的优化奠定良好的基础。</w:t>
      </w:r>
    </w:p>
    <w:p/>
    <w:p>
      <w:r>
        <w:t>本书出售、求购地址：https://www.jiaokey.com/book/detail/96379140.html</w:t>
      </w:r>
    </w:p>
    <w:p>
      <w:r>
        <w:t>更多柴油机图书推荐：https://www.jiaokey.com</w:t>
      </w:r>
    </w:p>
    <w:p>
      <w:r>
        <w:t>高建兵 其他作品：https://www.jiaokey.com/tag/高建兵.html</w:t>
      </w:r>
    </w:p>
    <w:p>
      <w:r>
        <w:t>北京：北京理工大学出版社 出版图书：https://www.jiaokey.com/tag/北京：北京理工大学出版社.html</w:t>
      </w:r>
    </w:p>
    <w:p>
      <w:r>
        <w:t>关键词搜索：https://www.jiaokey.com/tag/柴油机颗粒物理化特性研究.html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