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高等职业教育创新型素质教育教材  高职院校思想政治理论课实践教学实用教程</w:t>
      </w:r>
    </w:p>
    <w:p>
      <w:r>
        <w:rPr>
          <w:rFonts w:ascii="宋体" w:hAnsi="宋体" w:eastAsia="宋体"/>
          <w:sz w:val="24"/>
        </w:rPr>
        <w:t>易俊,张洪冲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高等职业教育创新型素质教育教材  高职院校思想政治理论课实践教学实用教程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易俊,张洪冲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9787576345179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思想政治教育、德育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面向高职院校学生，旨在提升思政课课堂广度，引入社会教学资源。为达成这一目的，教材在设计上，并未沿用已有思政课实践教学教材的范例-设置独立的实践知识目标，而是将思政课理论课堂的知识点作为教学的基础与目的。即自理论课程体系中，挑选适宜以实践活动来开展教学的知识点，搭配与理论教学目的相契合的活动组织形式以及评价方式。相关理论知识点内容完全源自所属理论课程的国家规划教材。具言之，本教材拟围绕《习近平新时代中国特色社会主义思想概论》《思想道德与法治》《毛泽东思想和中国特色社会主义理论体系概论》等思想政治理论课，打造适宜高职院校办学特点以及学情特色的思政课实践教学课程。</w:t>
      </w:r>
    </w:p>
    <w:p/>
    <w:p>
      <w:r>
        <w:t>本书出售、求购地址：https://www.jiaokey.com/book/detail/96379103.html</w:t>
      </w:r>
    </w:p>
    <w:p>
      <w:r>
        <w:t>更多思想政治教育、德育图书推荐：https://www.jiaokey.com</w:t>
      </w:r>
    </w:p>
    <w:p>
      <w:r>
        <w:t>易俊,张洪冲 其他作品：https://www.jiaokey.com/tag/易俊,张洪冲.html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关键词搜索：https://www.jiaokey.com/tag/高等职业教育创新型素质教育教材  高职院校思想政治理论课实践教学实用教程.html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