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工业机器人应用编程</w:t>
      </w:r>
    </w:p>
    <w:p>
      <w:r>
        <w:rPr>
          <w:rFonts w:ascii="宋体" w:hAnsi="宋体" w:eastAsia="宋体"/>
          <w:sz w:val="24"/>
        </w:rPr>
        <w:t>谭亚红,谢立夏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谭亚红,谢立夏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9787576343564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工业机器人应用编程职业技能等级标准（初级）要求为开发依据，主要内容包括：能遵守安全操作规范，对工业机器人进行参数设定，手动操作工业机器人；能按照工艺要求熟练使用基本指令对工业机器人进行示教编程，可以在相关工作岗位从事工业机器人操作编程、工业机器人应用维护、工业机器人安装调试等工作。本书从企业的生产实际出发，经过广泛调研，选取激光切割、焊接、搬运、码垛、装配、视觉检测等典型应用，以ABB工业机器人为载体，以工作任务为核心，重构相关学习内容，系统介绍工业机器人基本指令、PLC接口、驱动控制等应用技能，使学习者能够在相关工作任务的完成过程中，掌握工业机器人领域宽泛的基础性知识，能运用示教编程的方法，根据现场给定的工艺要求，自主完成相关应用编程能力，承担相应的岗位责任。本书主要用于参与工业机器人应用编程1+X证书制度试点的高等院校、高职院校中工业机器人技术应用相关专业的教学与培训；同时，也适用于企业在岗职工和社会学习者的培训与认证等。</w:t>
      </w:r>
    </w:p>
    <w:p/>
    <w:p>
      <w:r>
        <w:t>本书出售、求购地址：https://www.jiaokey.com/book/detail/96379042.html</w:t>
      </w:r>
    </w:p>
    <w:p>
      <w:r>
        <w:t>更多机器人技术图书推荐：https://www.jiaokey.com</w:t>
      </w:r>
    </w:p>
    <w:p>
      <w:r>
        <w:t>谭亚红,谢立夏 其他作品：https://www.jiaokey.com/tag/谭亚红,谢立夏.html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关键词搜索：https://www.jiaokey.com/tag/工业机器人应用编程.html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