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数控车铣加工  1+X实操教程</w:t>
      </w:r>
    </w:p>
    <w:p>
      <w:r>
        <w:rPr>
          <w:rFonts w:ascii="宋体" w:hAnsi="宋体" w:eastAsia="宋体"/>
          <w:sz w:val="24"/>
        </w:rPr>
        <w:t>刘勇,代艳霞,伍倪燕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数控车铣加工  1+X实操教程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刘勇,代艳霞,伍倪燕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9787576343540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车削加工及车床（旋床）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密结合企业数控加工的真实生产项目，内容涵盖车削零件数控加工、铣削零件数控加工以及“1+X”数控车铣加工考核训练三大学习领域，分为17个细分的学习任务，每个任务都旨在培养学习者对应的职业能力和技能。本书以企业项目为核心，任务驱动学习，强调技能训练，以增强学习者的实践操作能力。教材内容围绕工作任务卡、知识链接、任务分组、信息获取、工作实施、反馈评价等多个环节设计，形成完整的学习闭环，旨在通过实践操作的同时，强化学习者的理论知识和技能应用。</w:t>
      </w:r>
    </w:p>
    <w:p/>
    <w:p>
      <w:r>
        <w:t>本书出售、求购地址：https://www.jiaokey.com/book/detail/96379041.html</w:t>
      </w:r>
    </w:p>
    <w:p>
      <w:r>
        <w:t>更多车削加工及车床（旋床）图书推荐：https://www.jiaokey.com</w:t>
      </w:r>
    </w:p>
    <w:p>
      <w:r>
        <w:t>刘勇,代艳霞,伍倪燕 其他作品：https://www.jiaokey.com/tag/刘勇,代艳霞,伍倪燕.html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关键词搜索：https://www.jiaokey.com/tag/数控车铣加工  1+X实操教程.html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