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成风化人  润物无声  重庆理工大学课程思政教学案例设计选编</w:t>
      </w:r>
    </w:p>
    <w:p>
      <w:r>
        <w:rPr>
          <w:rFonts w:ascii="宋体" w:hAnsi="宋体" w:eastAsia="宋体"/>
          <w:sz w:val="24"/>
        </w:rPr>
        <w:t>康骞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成风化人  润物无声  重庆理工大学课程思政教学案例设计选编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线性代数课程思政教学案例、信息系统审计课程思政教学案例、药物分析课程思政教学案例、汽车构造课程思政教学案例、机械创新设计课程思政教学案例、材料表面工程课程思政教学案例、流通经济学课程思政教学案例等。</w:t>
      </w:r>
    </w:p>
    <w:p/>
    <w:p>
      <w:r>
        <w:t>本书出售、求购地址：https://www.jiaokey.com/book/detail/96379026.html</w:t>
      </w:r>
    </w:p>
    <w:p>
      <w:r>
        <w:t>更多思想政治教育、德育图书推荐：https://www.jiaokey.com</w:t>
      </w:r>
    </w:p>
    <w:p>
      <w:r>
        <w:t>康骞 其他作品：https://www.jiaokey.com/tag/康骞.html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关键词搜索：https://www.jiaokey.com/tag/成风化人  润物无声  重庆理工大学课程思政教学案例设计选编.html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