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活页式教材</w:t>
      </w:r>
    </w:p>
    <w:p>
      <w:r>
        <w:rPr>
          <w:rFonts w:ascii="宋体" w:hAnsi="宋体" w:eastAsia="宋体"/>
          <w:sz w:val="24"/>
        </w:rPr>
        <w:t>徐春晓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活页式教材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9787576342581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物资经济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10个项目，内容包括：认知供应链采购管理、设计供应链组织结构、匹配供应链战略、管理供应商、建立供应链合作伙伴关系、控制供应链库存、管理供应链生产、管理供应链物流、应用供应链信息、评估供应链绩效。</w:t>
      </w:r>
    </w:p>
    <w:p/>
    <w:p>
      <w:r>
        <w:t>本书出售、求购地址：https://www.jiaokey.com/book/detail/96379013.html</w:t>
      </w:r>
    </w:p>
    <w:p>
      <w:r>
        <w:t>更多物资经济图书推荐：https://www.jiaokey.com</w:t>
      </w:r>
    </w:p>
    <w:p>
      <w:r>
        <w:t>徐春晓 其他作品：https://www.jiaokey.com/tag/徐春晓.html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关键词搜索：https://www.jiaokey.com/tag/采购与供应链管理  活页式教材.html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