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自动化生产线安装与调试</w:t>
      </w:r>
    </w:p>
    <w:p>
      <w:r>
        <w:rPr>
          <w:rFonts w:ascii="宋体" w:hAnsi="宋体" w:eastAsia="宋体"/>
          <w:sz w:val="24"/>
        </w:rPr>
        <w:t>李轩青,高波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自动化生产线安装与调试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李轩青,高波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9787576341416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调试方法-自动生产线-安装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自动化系统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亚龙公司YL-1633B自动化生产线为教学载体（也可适用于YL-335B设备），面向自动化类和机电类相关专业在校学生和企业员工开展学习。教材融合了传感器与检测技术、电机与电气控制技术、PLC控制技术、液压与气压传动技术、工业网络技术等多方面知识。全书在内容编排上，每个项目相对独立，本着“必需、够用”，面向专业，贴近实践原则，采用由简单到复杂、由单一到综合的工作过程。为了更好地进行实践教学，教材分为知识篇与实践篇，知识篇涵盖了实践项目所需的必要理论知识与实践技能，实践篇内容主要由七个项目模块组成，培养学生和企业员工掌握自动化生产线各单元机械安装与调整、电路设计与连接、气路连接与调试、设备参数现场整定，人机界面组态、控制程序编制与调试以及设备故障排除等方面的专业技能。</w:t>
      </w:r>
    </w:p>
    <w:p/>
    <w:p>
      <w:r>
        <w:t>本书出售、求购地址：https://www.jiaokey.com/book/detail/96378957.html</w:t>
      </w:r>
    </w:p>
    <w:p>
      <w:r>
        <w:t>更多自动化系统图书推荐：https://www.jiaokey.com</w:t>
      </w:r>
    </w:p>
    <w:p>
      <w:r>
        <w:t>李轩青,高波 其他作品：https://www.jiaokey.com/tag/李轩青,高波.html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关键词搜索：https://www.jiaokey.com/tag/调试方法-自动生产线-安装.html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