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智慧物流与供应链基础  活页式教材</w:t>
      </w:r>
    </w:p>
    <w:p>
      <w:r>
        <w:rPr>
          <w:rFonts w:ascii="宋体" w:hAnsi="宋体" w:eastAsia="宋体"/>
          <w:sz w:val="24"/>
        </w:rPr>
        <w:t>邱仁义,黄裕章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智慧物流与供应链基础  活页式教材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邱仁义,黄裕章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9787576341317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物资流通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本书共七个项目，内容包括：智慧物流与供应链认知、智慧仓储、智慧运输、智慧配送、智慧供应链、智慧物流信息技术及应用、智慧物流应用场景。</w:t>
      </w:r>
    </w:p>
    <w:p/>
    <w:p>
      <w:r>
        <w:t>本书出售、求购地址：https://www.jiaokey.com/book/detail/96378954.html</w:t>
      </w:r>
    </w:p>
    <w:p>
      <w:r>
        <w:t>更多物资流通图书推荐：https://www.jiaokey.com</w:t>
      </w:r>
    </w:p>
    <w:p>
      <w:r>
        <w:t>邱仁义,黄裕章 其他作品：https://www.jiaokey.com/tag/邱仁义,黄裕章.html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关键词搜索：https://www.jiaokey.com/tag/智慧物流与供应链基础  活页式教材.html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