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高等职业教育新形态一体化系列教材  农村电子商务</w:t>
      </w:r>
    </w:p>
    <w:p>
      <w:r>
        <w:rPr>
          <w:rFonts w:ascii="宋体" w:hAnsi="宋体" w:eastAsia="宋体"/>
          <w:sz w:val="24"/>
        </w:rPr>
        <w:t>赵卓,陈东岩,邵丽娜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高等职业教育新形态一体化系列教材  农村电子商务</w:t>
            </w:r>
          </w:p>
        </w:tc>
      </w:tr>
      <w:tr>
        <w:tc>
          <w:tcPr>
            <w:tcW w:type="dxa" w:w="4320"/>
          </w:tcPr>
          <w:p>
            <w:r>
              <w:t>作者</w:t>
            </w:r>
          </w:p>
        </w:tc>
        <w:tc>
          <w:tcPr>
            <w:tcW w:type="dxa" w:w="4320"/>
          </w:tcPr>
          <w:p>
            <w:r>
              <w:t>赵卓,陈东岩,邵丽娜</w:t>
            </w:r>
          </w:p>
        </w:tc>
      </w:tr>
      <w:tr>
        <w:tc>
          <w:tcPr>
            <w:tcW w:type="dxa" w:w="4320"/>
          </w:tcPr>
          <w:p>
            <w:r>
              <w:t>出版社</w:t>
            </w:r>
          </w:p>
        </w:tc>
        <w:tc>
          <w:tcPr>
            <w:tcW w:type="dxa" w:w="4320"/>
          </w:tcPr>
          <w:p>
            <w:r>
              <w:t>北京：北京理工大学出版社</w:t>
            </w:r>
          </w:p>
        </w:tc>
      </w:tr>
      <w:tr>
        <w:tc>
          <w:tcPr>
            <w:tcW w:type="dxa" w:w="4320"/>
          </w:tcPr>
          <w:p>
            <w:r>
              <w:t>ISBN</w:t>
            </w:r>
          </w:p>
        </w:tc>
        <w:tc>
          <w:tcPr>
            <w:tcW w:type="dxa" w:w="4320"/>
          </w:tcPr>
          <w:p>
            <w:r>
              <w:t>9787576341263</w:t>
            </w:r>
          </w:p>
        </w:tc>
      </w:tr>
      <w:tr>
        <w:tc>
          <w:tcPr>
            <w:tcW w:type="dxa" w:w="4320"/>
          </w:tcPr>
          <w:p>
            <w:r>
              <w:t>出版日期</w:t>
            </w:r>
          </w:p>
        </w:tc>
        <w:tc>
          <w:tcPr>
            <w:tcW w:type="dxa" w:w="4320"/>
          </w:tcPr>
          <w:p>
            <w:r>
              <w:t>2024-05-01</w:t>
            </w:r>
          </w:p>
        </w:tc>
      </w:tr>
      <w:tr>
        <w:tc>
          <w:tcPr>
            <w:tcW w:type="dxa" w:w="4320"/>
          </w:tcPr>
          <w:p>
            <w:r>
              <w:t>页数</w:t>
            </w:r>
          </w:p>
        </w:tc>
        <w:tc>
          <w:tcPr>
            <w:tcW w:type="dxa" w:w="4320"/>
          </w:tcPr>
          <w:p>
            <w:r>
              <w:t>305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t>商品流通与市场</w:t>
            </w:r>
          </w:p>
        </w:tc>
      </w:tr>
    </w:tbl>
    <w:p/>
    <w:p>
      <w:pPr>
        <w:pStyle w:val="Heading1"/>
      </w:pPr>
      <w:r>
        <w:t>图书介绍</w:t>
      </w:r>
    </w:p>
    <w:p>
      <w:r>
        <w:t>本书以支持农村电子商务人才培养为出发点，针对农村电子商务岗位，从岗位的要求和职业素养以及要掌握的领域知识入手，充分考虑岗位能力需求，系统地阐述了农村电子商务理论知识和实践技能。本书内容上以农村电子商务的一般工作过程为主线，将全书划分为走进农村电子商务、农村电子商务产品管理、农村电子商务平台运营、农村电子商务营销、走进农村电子商务物流、农村电子商务支付、农村电子商务安全、农村电子商务客户服务与管理八个项目，循序渐进地对农村电子商务经营与创业所涉及的相关内容进行了全面介绍。本书内容新颖、案例丰富，以理论与实践相结合的形式组织内容。在讲解知识的同时，配备了微课、案例、课件等丰富的扩展资源，以帮助学生更好地掌握所学内容。本书既可作为电子商务、市场营销、农村金融等专业相关课程用书，也可作为有志于学习农村电子商务相关知识的社会人士的参考用书。</w:t>
      </w:r>
    </w:p>
    <w:p/>
    <w:p>
      <w:r>
        <w:t>本书出售、求购地址：https://www.jiaokey.com/book/detail/96378949.html</w:t>
      </w:r>
    </w:p>
    <w:p>
      <w:r>
        <w:t>更多商品流通与市场图书推荐：https://www.jiaokey.com</w:t>
      </w:r>
    </w:p>
    <w:p>
      <w:r>
        <w:t>赵卓,陈东岩,邵丽娜 其他作品：https://www.jiaokey.com/tag/赵卓,陈东岩,邵丽娜.html</w:t>
      </w:r>
    </w:p>
    <w:p>
      <w:r>
        <w:t>北京：北京理工大学出版社 出版图书：https://www.jiaokey.com/tag/北京：北京理工大学出版社.html</w:t>
      </w:r>
    </w:p>
    <w:p>
      <w:r>
        <w:t>关键词搜索：https://www.jiaokey.com/tag/高等职业教育新形态一体化系列教材  农村电子商务.html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