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HTML+CSS+JavaScript理实一体项目教程</w:t>
      </w:r>
    </w:p>
    <w:p>
      <w:r>
        <w:rPr>
          <w:rFonts w:ascii="宋体" w:hAnsi="宋体" w:eastAsia="宋体"/>
          <w:sz w:val="24"/>
        </w:rPr>
        <w:t>何历怀,陈英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HTML+CSS+JavaScript理实一体项目教程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何历怀,陈英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9787576340969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网页制作工具-程序设计-教材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本书共分为8个单元，主要内容包括网站和网页概述、HTML基本标记、表格与表单、CSS概述、CSS样式、CSS网页布局实例、JavaScript基础、利用JavaScript制作网页特效。</w:t>
      </w:r>
    </w:p>
    <w:p/>
    <w:p>
      <w:r>
        <w:t>本书出售、求购地址：https://www.jiaokey.com/book/detail/96378938.html</w:t>
      </w:r>
    </w:p>
    <w:p>
      <w:r>
        <w:t>更多计算机软件图书推荐：https://www.jiaokey.com</w:t>
      </w:r>
    </w:p>
    <w:p>
      <w:r>
        <w:t>何历怀,陈英 其他作品：https://www.jiaokey.com/tag/何历怀,陈英.html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关键词搜索：https://www.jiaokey.com/tag/网页制作工具-程序设计-教材.html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