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单玉玮,李泽豪,任文超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单玉玮,李泽豪,任文超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9787576340792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坚持以健全健康教育体系，提升全民健康素养，推动全民健身和全民健康深度融合理念，核心宗旨为体育与大健康。主要涵摄以下六大方面内容：一是体育与健康教育，介绍体育的概念、功能与分类，让学生对体育有清晰的基本认知。二是体育运动与生理健康，详细分析体育运动对人体各器官系统的积极影响。三是体育运动与心理健康，探讨体育运动与大学生人际交往的关系，说明体育活动如何为大学生提供社交平台，增强他们的沟通与协作能力。四是体育运动与疾病预防，讲解体育运动与常见疾病预防之间的关系。五是常见体育项目介绍与技能训练，涵盖田径、篮球、排球、足球、乒羽网、游泳、健美操、体育舞蹈等多种体育项目。六是健身方法与健康生活方式。本书所服务的读者群体主要为高等院校学生、高校体育教师和教育工作者，也可以为体育爱好者提供指导。</w:t>
      </w:r>
    </w:p>
    <w:p/>
    <w:p>
      <w:r>
        <w:t>本书出售、求购地址：https://www.jiaokey.com/book/detail/96378930.html</w:t>
      </w:r>
    </w:p>
    <w:p>
      <w:r>
        <w:t>更多体育教育图书推荐：https://www.jiaokey.com</w:t>
      </w:r>
    </w:p>
    <w:p>
      <w:r>
        <w:t>单玉玮,李泽豪,任文超 其他作品：https://www.jiaokey.com/tag/单玉玮,李泽豪,任文超.html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