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大学生安全教育</w:t>
      </w:r>
    </w:p>
    <w:p>
      <w:r>
        <w:rPr>
          <w:rFonts w:ascii="宋体" w:hAnsi="宋体" w:eastAsia="宋体"/>
          <w:sz w:val="24"/>
        </w:rPr>
        <w:t>唐景嵩,王满良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大学生安全教育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唐景嵩,王满良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9787576344103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教师与学生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遵循高职学生身心发展的规律及特点，结合安全教育教学和安全管理实践，旨在更好地增强高职学生的安全意识，提高其防范各类案件、事故和抵御非法侵害的能力。全书共分十二章，具体内容包括高职学生安全教育概述、国家安全、人身安全、财产安全、交通安全、消防安全、公共安全、心理健康安全、生理健康安全、网络与信息安全、旅游安全及实习与求职安全。</w:t>
      </w:r>
    </w:p>
    <w:p/>
    <w:p>
      <w:r>
        <w:t>本书出售、求购地址：https://www.jiaokey.com/book/detail/96378922.html</w:t>
      </w:r>
    </w:p>
    <w:p>
      <w:r>
        <w:t>更多教师与学生图书推荐：https://www.jiaokey.com</w:t>
      </w:r>
    </w:p>
    <w:p>
      <w:r>
        <w:t>唐景嵩,王满良 其他作品：https://www.jiaokey.com/tag/唐景嵩,王满良.html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关键词搜索：https://www.jiaokey.com/tag/大学生安全教育.html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