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职业语文</w:t>
      </w:r>
    </w:p>
    <w:p>
      <w:r>
        <w:rPr>
          <w:rFonts w:ascii="宋体" w:hAnsi="宋体" w:eastAsia="宋体"/>
          <w:sz w:val="24"/>
        </w:rPr>
        <w:t>金秋蓉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9787576340501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语言应用在职业中的活动为核心，围绕语言应用在职业环境中的四类工作活动-认识事物、与人共处、处理信息与展开思维进行课程内容的组织与设计。全书分上下两编，采用双轨式结构。上编职场沟通表达按照“课前热身-知识点-示例-随堂选练”的结构来组织内容；下编职场文书写作按照“任务导入-任务解析-典型文案-工具箱-瑕疵文案-任务训练”的结构来组织内容。整本书体例新颖、内容全面，突出实训，有助于提高读者的职业语言能力。</w:t>
      </w:r>
    </w:p>
    <w:p/>
    <w:p>
      <w:r>
        <w:t>本书出售、求购地址：https://www.jiaokey.com/book/detail/96378920.html</w:t>
      </w:r>
    </w:p>
    <w:p>
      <w:r>
        <w:t>更多汉语教学图书推荐：https://www.jiaokey.com</w:t>
      </w:r>
    </w:p>
    <w:p>
      <w:r>
        <w:t>金秋蓉 其他作品：https://www.jiaokey.com/tag/金秋蓉.html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关键词搜索：https://www.jiaokey.com/tag/职业语文.html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