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国外航天运载技术发展态势评估</w:t>
      </w:r>
    </w:p>
    <w:p>
      <w:r>
        <w:rPr>
          <w:rFonts w:ascii="宋体" w:hAnsi="宋体" w:eastAsia="宋体"/>
          <w:sz w:val="24"/>
        </w:rPr>
        <w:t>杨广华,陈国玖,籍润泽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国外航天运载技术发展态势评估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杨广华,陈国玖,籍润泽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9787576339826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运载火箭-技术评估-国外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航天器运载工具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美国、俄罗斯、欧洲、日本、印度等国家和地区的航天任务为主要切入点，分析总结了航天运载的热点领域和发展趋势，坚持“概念先行”，以航天运载技术基本概念、领域组成、专业组成分析为基础，系统梳理了国外航天运载技术的历史、发展现状及趋势，总结了国外主要运载火箭型谱，并就航天运载技术评估方法提出预测。</w:t>
      </w:r>
    </w:p>
    <w:p/>
    <w:p>
      <w:r>
        <w:t>本书出售、求购地址：https://www.jiaokey.com/book/detail/96378889.html</w:t>
      </w:r>
    </w:p>
    <w:p>
      <w:r>
        <w:t>更多航天器运载工具图书推荐：https://www.jiaokey.com</w:t>
      </w:r>
    </w:p>
    <w:p>
      <w:r>
        <w:t>杨广华,陈国玖,籍润泽 其他作品：https://www.jiaokey.com/tag/杨广华,陈国玖,籍润泽.html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关键词搜索：https://www.jiaokey.com/tag/运载火箭-技术评估-国外.html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