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规划和管理项目的实用指南</w:t>
      </w:r>
    </w:p>
    <w:p>
      <w:r>
        <w:rPr>
          <w:rFonts w:ascii="宋体" w:hAnsi="宋体" w:eastAsia="宋体"/>
          <w:sz w:val="24"/>
        </w:rPr>
        <w:t>斯蒂芬·哈特利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规划和管理项目的实用指南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斯蒂芬·哈特利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9787576339536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美国项目管理协会发布的项目管理知识体系为基本框架，借鉴受控环境下的项目管理、敏捷和精益等新理念，不仅阐述了项目管理的原则、流程和实践，还探讨了在项目组织内试图平衡战略计划、组织优先事项和运营现实时所产生的诸多挑战和机遇，以期帮助读者构建、修订和整合自己独特的个人知识体系。</w:t>
      </w:r>
    </w:p>
    <w:p/>
    <w:p>
      <w:r>
        <w:t>本书出售、求购地址：https://www.jiaokey.com/book/detail/96378877.html</w:t>
      </w:r>
    </w:p>
    <w:p>
      <w:r>
        <w:t>更多亚洲图书推荐：https://www.jiaokey.com</w:t>
      </w:r>
    </w:p>
    <w:p>
      <w:r>
        <w:t>斯蒂芬·哈特利 其他作品：https://www.jiaokey.com/tag/斯蒂芬·哈特利.html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关键词搜索：https://www.jiaokey.com/tag/项目管理-指南.html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