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检测基础  双语  英汉</w:t>
      </w:r>
    </w:p>
    <w:p>
      <w:r>
        <w:rPr>
          <w:rFonts w:ascii="宋体" w:hAnsi="宋体" w:eastAsia="宋体"/>
          <w:sz w:val="24"/>
        </w:rPr>
        <w:t>张保林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检测基础  双语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9787576339284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测试技术-英-汉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工业通用技术与设备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是中国特色高水平高职学校和专业建设计划教材，根据《国家职业教育改革实施方案》及《高等职业学校专业教学标准（试行）》编写而成。教材共分为16章，主要介绍了金属的力学性能测试、金相检测，热处理分析、金属焊接性分析、超声检测、射线检测、磁粉检测、渗透检测、涡流检测、其他无损检测方法，以及质量控制等内容。本教材内容涵盖了理化测试方法、无损检测方法，以及与检测密切相关的基础中英文专业知识，具有将检测基础专业知识及科技英语紧密结合的双语教材的特点。本教材可作为职教本科及高职高专院校材料类专业、金属材料检测类专业的双语教材，也可作为理化测试、无损检测与热处理技术双语人员的培训教材。</w:t>
      </w:r>
    </w:p>
    <w:p/>
    <w:p>
      <w:r>
        <w:t>本书出售、求购地址：https://www.jiaokey.com/book/detail/96378867.html</w:t>
      </w:r>
    </w:p>
    <w:p>
      <w:r>
        <w:t>更多工业通用技术与设备图书推荐：https://www.jiaokey.com</w:t>
      </w:r>
    </w:p>
    <w:p>
      <w:r>
        <w:t>张保林 其他作品：https://www.jiaokey.com/tag/张保林.html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关键词搜索：https://www.jiaokey.com/tag/测试技术-英-汉.html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