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  双语版</w:t>
      </w:r>
    </w:p>
    <w:p>
      <w:r>
        <w:rPr>
          <w:rFonts w:ascii="宋体" w:hAnsi="宋体" w:eastAsia="宋体"/>
          <w:sz w:val="24"/>
        </w:rPr>
        <w:t>钟文基,邓启润,劳薇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钟文基,邓启润,劳薇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9787576339031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互联网络-英-汉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5个项目共20个任务。项目1为认识计算机网络，描述如何部署一个畅通的网络，让计算机之间能相互通信；项目2为拓展网络，介绍怎样实现逻辑网络内部通信及WLAN部署；项目3为接人互联网，介绍了怎样实现企业内部网络和外部网络之间的通信；项目4为解析网络通信，介绍OSI参考模型各层协议、功能及工作原理；项目5为排除网络故障，讲解故障排除任务。完成本书的学习后，学生可以适应行业内绝大部分不同厂商的网络应用环境。</w:t>
      </w:r>
    </w:p>
    <w:p/>
    <w:p>
      <w:r>
        <w:t>本书出售、求购地址：https://www.jiaokey.com/book/detail/96378853.html</w:t>
      </w:r>
    </w:p>
    <w:p>
      <w:r>
        <w:t>更多计算机的应用图书推荐：https://www.jiaokey.com</w:t>
      </w:r>
    </w:p>
    <w:p>
      <w:r>
        <w:t>钟文基,邓启润,劳薇 其他作品：https://www.jiaokey.com/tag/钟文基,邓启润,劳薇.html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关键词搜索：https://www.jiaokey.com/tag/互联网络-英-汉.html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