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航天器飞行动力学与控制</w:t>
      </w:r>
    </w:p>
    <w:p>
      <w:r>
        <w:rPr>
          <w:rFonts w:ascii="宋体" w:hAnsi="宋体" w:eastAsia="宋体"/>
          <w:sz w:val="24"/>
        </w:rPr>
        <w:t>张景瑞，杨科莹，蔡晗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航天器飞行动力学与控制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张景瑞，杨科莹，蔡晗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978-7-5763-3875-1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航天器-飞行力学-航天器-飞行控制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8章：第1章总述了航天技术的发展历史，并对航天动力学中的矢量基础知识进行了介绍；第2章介绍了基础的航天器轨道动力学，包括与轨道相关的时间系统、空间坐标系的定义、开普勒轨道、轨道摄动，以及典型的卫星轨道等；第3章介绍了航天器姿态动力...</w:t>
      </w:r>
    </w:p>
    <w:p/>
    <w:p>
      <w:r>
        <w:t>本书出售、求购地址：https://www.jiaokey.com/book/detail/96378842.html</w:t>
      </w:r>
    </w:p>
    <w:p>
      <w:r>
        <w:t>更多相关图书推荐：https://www.jiaokey.com</w:t>
      </w:r>
    </w:p>
    <w:p>
      <w:r>
        <w:t>张景瑞，杨科莹，蔡晗 其他作品：https://www.jiaokey.com/tag/张景瑞，杨科莹，蔡晗.html</w:t>
      </w:r>
    </w:p>
    <w:p>
      <w:r>
        <w:t>关键词搜索：https://www.jiaokey.com/tag/航天器-飞行力学-航天器-飞行控制.html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