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新语北理</w:t>
      </w:r>
    </w:p>
    <w:p>
      <w:r>
        <w:rPr>
          <w:rFonts w:ascii="宋体" w:hAnsi="宋体" w:eastAsia="宋体"/>
          <w:sz w:val="24"/>
        </w:rPr>
        <w:t>王征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新语北理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9787576338119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作品集-新闻-中国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荣耀、人物、岁月、校园四个篇章，主题涵盖人才培养、学科建设、科研成果、师生团队、校园生活等多方面内容。为方便读者阅读，本书对官微原文内容做了适当调整，并精心编辑排版，期望在展示北理工优秀新媒体宣传作品的同时，为校园网络文化建设作出点滴贡献。</w:t>
      </w:r>
    </w:p>
    <w:p/>
    <w:p>
      <w:r>
        <w:t>本书出售、求购地址：https://www.jiaokey.com/book/detail/96378822.html</w:t>
      </w:r>
    </w:p>
    <w:p>
      <w:r>
        <w:t>更多通讯、特写、专题报道图书推荐：https://www.jiaokey.com</w:t>
      </w:r>
    </w:p>
    <w:p>
      <w:r>
        <w:t>王征 其他作品：https://www.jiaokey.com/tag/王征.html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关键词搜索：https://www.jiaokey.com/tag/作品集-新闻-中国.html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