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典三三奇遇记  第1部</w:t>
      </w:r>
    </w:p>
    <w:p>
      <w:r>
        <w:rPr>
          <w:rFonts w:ascii="宋体" w:hAnsi="宋体" w:eastAsia="宋体"/>
          <w:sz w:val="24"/>
        </w:rPr>
        <w:t>城堡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典三三奇遇记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9787576337556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信息技术-青少年读物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信息处理技术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本书内容包括：神奇典三三、神秘的贝塔星人、不认识“1”了、作业抄袭风波、10元是十块钱还是两块钱、发电、便宜货不便宜、电脑里面有饼干、他到底是谁等。</w:t>
      </w:r>
    </w:p>
    <w:p/>
    <w:p>
      <w:r>
        <w:t>本书出售、求购地址：https://www.jiaokey.com/book/detail/96378797.html</w:t>
      </w:r>
    </w:p>
    <w:p>
      <w:r>
        <w:t>更多信息处理技术图书推荐：https://www.jiaokey.com</w:t>
      </w:r>
    </w:p>
    <w:p>
      <w:r>
        <w:t>城堡 其他作品：https://www.jiaokey.com/tag/城堡.html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关键词搜索：https://www.jiaokey.com/tag/信息技术-青少年读物.html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