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人寿与健康保险</w:t>
      </w:r>
    </w:p>
    <w:p>
      <w:r>
        <w:rPr>
          <w:rFonts w:ascii="宋体" w:hAnsi="宋体" w:eastAsia="宋体"/>
          <w:sz w:val="24"/>
        </w:rPr>
        <w:t>黄立强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人寿保险-教材-健康保险-教材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保险理论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主要内容包括人寿与健康保险概述，人身保险合同，人寿保险概述，人寿保险合同条款，人身意外伤害保险，健康保险，寿险公司产品开发、定价与营销，寿险公司承保、理赔与投资，人身保险监管等。本教材注重理论与实践相结合，通过具体案例分析，使学生深入了解人身保险领域各个方面的知识。本教材注重融入思政元素，本着“有趣且有益”原则，激发学生的阅读兴趣，引导学生或学员关注真实问题，采用“突出重点，引导思考”的方式进行编写，提高学生的课堂参与性和互动性。本教材可供高等院校保险学、金融学、精算学等相关专业本科生使用，也可供高等职业学校保险专业学生学习使用。</w:t>
      </w:r>
    </w:p>
    <w:p/>
    <w:p>
      <w:r>
        <w:t>本书出售、求购地址：https://www.jiaokey.com/book/detail/96378796.html</w:t>
      </w:r>
    </w:p>
    <w:p>
      <w:r>
        <w:t>更多保险理论图书推荐：https://www.jiaokey.com</w:t>
      </w:r>
    </w:p>
    <w:p>
      <w:r>
        <w:t>黄立强 其他作品：https://www.jiaokey.com/tag/黄立强.html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关键词搜索：https://www.jiaokey.com/tag/人寿保险-教材-健康保险-教材.html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