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机械测量与测绘技术  第3版</w:t>
      </w:r>
    </w:p>
    <w:p>
      <w:r>
        <w:rPr>
          <w:rFonts w:ascii="宋体" w:hAnsi="宋体" w:eastAsia="宋体"/>
          <w:sz w:val="24"/>
        </w:rPr>
        <w:t>缪朝东,陈莉娟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机械测量与测绘技术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缪朝东,陈莉娟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9787576336931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4个模块，分别为机械零部件测绘基础、典型零件的测绘、机械部件-台虎钳的测绘、液压管道连接件的三坐标精密检测。每个模块下分多个课题，课题又由若干个任务组成。本书可供高等院校和高职院校机械类专业学生学习使用，也可供相关技术人员参考。</w:t>
      </w:r>
    </w:p>
    <w:p/>
    <w:p>
      <w:r>
        <w:t>本书出售、求购地址：https://www.jiaokey.com/book/detail/96378773.html</w:t>
      </w:r>
    </w:p>
    <w:p>
      <w:r>
        <w:t>更多一般性问题图书推荐：https://www.jiaokey.com</w:t>
      </w:r>
    </w:p>
    <w:p>
      <w:r>
        <w:t>缪朝东,陈莉娟 其他作品：https://www.jiaokey.com/tag/缪朝东,陈莉娟.html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关键词搜索：https://www.jiaokey.com/tag/技术测量-高等学校-教材.html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