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PLC原理及应用</w:t>
      </w:r>
    </w:p>
    <w:p>
      <w:r>
        <w:rPr>
          <w:rFonts w:ascii="宋体" w:hAnsi="宋体" w:eastAsia="宋体"/>
          <w:sz w:val="24"/>
        </w:rPr>
        <w:t>曾晓峰,苑国伟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PLC原理及应用</w:t>
            </w:r>
          </w:p>
        </w:tc>
      </w:tr>
      <w:tr>
        <w:tc>
          <w:tcPr>
            <w:tcW w:type="dxa" w:w="4320"/>
          </w:tcPr>
          <w:p>
            <w:r>
              <w:t>作者</w:t>
            </w:r>
          </w:p>
        </w:tc>
        <w:tc>
          <w:tcPr>
            <w:tcW w:type="dxa" w:w="4320"/>
          </w:tcPr>
          <w:p>
            <w:r>
              <w:t>曾晓峰,苑国伟</w:t>
            </w:r>
          </w:p>
        </w:tc>
      </w:tr>
      <w:tr>
        <w:tc>
          <w:tcPr>
            <w:tcW w:type="dxa" w:w="4320"/>
          </w:tcPr>
          <w:p>
            <w:r>
              <w:t>出版社</w:t>
            </w:r>
          </w:p>
        </w:tc>
        <w:tc>
          <w:tcPr>
            <w:tcW w:type="dxa" w:w="4320"/>
          </w:tcPr>
          <w:p>
            <w:r>
              <w:t>北京：北京理工大学出版社</w:t>
            </w:r>
          </w:p>
        </w:tc>
      </w:tr>
      <w:tr>
        <w:tc>
          <w:tcPr>
            <w:tcW w:type="dxa" w:w="4320"/>
          </w:tcPr>
          <w:p>
            <w:r>
              <w:t>ISBN</w:t>
            </w:r>
          </w:p>
        </w:tc>
        <w:tc>
          <w:tcPr>
            <w:tcW w:type="dxa" w:w="4320"/>
          </w:tcPr>
          <w:p>
            <w:r>
              <w:t>9787576336917</w:t>
            </w:r>
          </w:p>
        </w:tc>
      </w:tr>
      <w:tr>
        <w:tc>
          <w:tcPr>
            <w:tcW w:type="dxa" w:w="4320"/>
          </w:tcPr>
          <w:p>
            <w:r>
              <w:t>出版日期</w:t>
            </w:r>
          </w:p>
        </w:tc>
        <w:tc>
          <w:tcPr>
            <w:tcW w:type="dxa" w:w="4320"/>
          </w:tcPr>
          <w:p>
            <w:r>
              <w:t>2024-03-01</w:t>
            </w:r>
          </w:p>
        </w:tc>
      </w:tr>
      <w:tr>
        <w:tc>
          <w:tcPr>
            <w:tcW w:type="dxa" w:w="4320"/>
          </w:tcPr>
          <w:p>
            <w:r>
              <w:t>页数</w:t>
            </w:r>
          </w:p>
        </w:tc>
        <w:tc>
          <w:tcPr>
            <w:tcW w:type="dxa" w:w="4320"/>
          </w:tcPr>
          <w:p>
            <w:r>
              <w:t>177</w:t>
            </w:r>
          </w:p>
        </w:tc>
      </w:tr>
      <w:tr>
        <w:tc>
          <w:tcPr>
            <w:tcW w:type="dxa" w:w="4320"/>
          </w:tcPr>
          <w:p>
            <w:r>
              <w:t>价格</w:t>
            </w:r>
          </w:p>
        </w:tc>
        <w:tc>
          <w:tcPr>
            <w:tcW w:type="dxa" w:w="4320"/>
          </w:tcPr>
          <w:p>
            <w:r/>
          </w:p>
        </w:tc>
      </w:tr>
      <w:tr>
        <w:tc>
          <w:tcPr>
            <w:tcW w:type="dxa" w:w="4320"/>
          </w:tcPr>
          <w:p>
            <w:r>
              <w:t>关键词</w:t>
            </w:r>
          </w:p>
        </w:tc>
        <w:tc>
          <w:tcPr>
            <w:tcW w:type="dxa" w:w="4320"/>
          </w:tcPr>
          <w:p>
            <w:r>
              <w:t>PLC技术-高等职业教育-教材</w:t>
            </w:r>
          </w:p>
        </w:tc>
      </w:tr>
      <w:tr>
        <w:tc>
          <w:tcPr>
            <w:tcW w:type="dxa" w:w="4320"/>
          </w:tcPr>
          <w:p>
            <w:r>
              <w:t>分类</w:t>
            </w:r>
          </w:p>
        </w:tc>
        <w:tc>
          <w:tcPr>
            <w:tcW w:type="dxa" w:w="4320"/>
          </w:tcPr>
          <w:p>
            <w:r>
              <w:t>控制器、接触器、起动器、电磁铁</w:t>
            </w:r>
          </w:p>
        </w:tc>
      </w:tr>
    </w:tbl>
    <w:p/>
    <w:p>
      <w:pPr>
        <w:pStyle w:val="Heading1"/>
      </w:pPr>
      <w:r>
        <w:t>图书介绍</w:t>
      </w:r>
    </w:p>
    <w:p>
      <w:r>
        <w:t>本教材旨在满足高技能人才培养需求和现代工业自动化日益增长的专业技能要求，作者借鉴国内外先进教学理念，整合工业自动化领域专家学者的研究成果，编写了本教材。教材采用模块化设计，按照知识递进、技能实践原则划分成不同的教学模块和任务。这种结构设计帮助学生逐步深入理解PLC的每个方面，并能有效地应用于实际工作中。本教材共有4个项目，其中包括了解可编程控制器、基本指令及其应用、自动化生产线控制系统设计、变频器、模拟量模块与触摸屏简介等。教材的模块化设计和逐步实践的教学模式都是为了确保这些高职技术类专业的学生能够全面理解PLC的工作原理，掌握使用PLC进行工业自动化控制的实践技能，以及能够解决实际工作中遇到的相关技术问题。</w:t>
      </w:r>
    </w:p>
    <w:p/>
    <w:p>
      <w:r>
        <w:t>本书出售、求购地址：https://www.jiaokey.com/book/detail/96378771.html</w:t>
      </w:r>
    </w:p>
    <w:p>
      <w:r>
        <w:t>更多控制器、接触器、起动器、电磁铁图书推荐：https://www.jiaokey.com</w:t>
      </w:r>
    </w:p>
    <w:p>
      <w:r>
        <w:t>曾晓峰,苑国伟 其他作品：https://www.jiaokey.com/tag/曾晓峰,苑国伟.html</w:t>
      </w:r>
    </w:p>
    <w:p>
      <w:r>
        <w:t>北京：北京理工大学出版社 出版图书：https://www.jiaokey.com/tag/北京：北京理工大学出版社.html</w:t>
      </w:r>
    </w:p>
    <w:p>
      <w:r>
        <w:t>关键词搜索：https://www.jiaokey.com/tag/PLC技术-高等职业教育-教材.html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