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新能源汽车维护保养与故障诊断</w:t>
      </w:r>
    </w:p>
    <w:p>
      <w:r>
        <w:rPr>
          <w:rFonts w:ascii="宋体" w:hAnsi="宋体" w:eastAsia="宋体"/>
          <w:sz w:val="24"/>
        </w:rPr>
        <w:t>张习泉,毛建军,胡丁凡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新能源汽车维护保养与故障诊断</w:t>
            </w:r>
          </w:p>
        </w:tc>
      </w:tr>
      <w:tr>
        <w:tc>
          <w:tcPr>
            <w:tcW w:type="dxa" w:w="4320"/>
          </w:tcPr>
          <w:p>
            <w:r>
              <w:t>作者</w:t>
            </w:r>
          </w:p>
        </w:tc>
        <w:tc>
          <w:tcPr>
            <w:tcW w:type="dxa" w:w="4320"/>
          </w:tcPr>
          <w:p>
            <w:r>
              <w:t>张习泉,毛建军,胡丁凡</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9787576336450</w:t>
            </w:r>
          </w:p>
        </w:tc>
      </w:tr>
      <w:tr>
        <w:tc>
          <w:tcPr>
            <w:tcW w:type="dxa" w:w="4320"/>
          </w:tcPr>
          <w:p>
            <w:r>
              <w:t>出版日期</w:t>
            </w:r>
          </w:p>
        </w:tc>
        <w:tc>
          <w:tcPr>
            <w:tcW w:type="dxa" w:w="4320"/>
          </w:tcPr>
          <w:p>
            <w:r>
              <w:t>2024-02-01</w:t>
            </w:r>
          </w:p>
        </w:tc>
      </w:tr>
      <w:tr>
        <w:tc>
          <w:tcPr>
            <w:tcW w:type="dxa" w:w="4320"/>
          </w:tcPr>
          <w:p>
            <w:r>
              <w:t>页数</w:t>
            </w:r>
          </w:p>
        </w:tc>
        <w:tc>
          <w:tcPr>
            <w:tcW w:type="dxa" w:w="4320"/>
          </w:tcPr>
          <w:p>
            <w:r>
              <w:t>277</w:t>
            </w:r>
          </w:p>
        </w:tc>
      </w:tr>
      <w:tr>
        <w:tc>
          <w:tcPr>
            <w:tcW w:type="dxa" w:w="4320"/>
          </w:tcPr>
          <w:p>
            <w:r>
              <w:t>价格</w:t>
            </w:r>
          </w:p>
        </w:tc>
        <w:tc>
          <w:tcPr>
            <w:tcW w:type="dxa" w:w="4320"/>
          </w:tcPr>
          <w:p>
            <w:r/>
          </w:p>
        </w:tc>
      </w:tr>
      <w:tr>
        <w:tc>
          <w:tcPr>
            <w:tcW w:type="dxa" w:w="4320"/>
          </w:tcPr>
          <w:p>
            <w:r>
              <w:t>关键词</w:t>
            </w:r>
          </w:p>
        </w:tc>
        <w:tc>
          <w:tcPr>
            <w:tcW w:type="dxa" w:w="4320"/>
          </w:tcPr>
          <w:p>
            <w:r>
              <w:t>新能源-汽车-车辆修理-新能源-汽车-车辆修理</w:t>
            </w:r>
          </w:p>
        </w:tc>
      </w:tr>
      <w:tr>
        <w:tc>
          <w:tcPr>
            <w:tcW w:type="dxa" w:w="4320"/>
          </w:tcPr>
          <w:p>
            <w:r>
              <w:t>分类</w:t>
            </w:r>
          </w:p>
        </w:tc>
        <w:tc>
          <w:tcPr>
            <w:tcW w:type="dxa" w:w="4320"/>
          </w:tcPr>
          <w:p>
            <w:r>
              <w:t>各种汽车</w:t>
            </w:r>
          </w:p>
        </w:tc>
      </w:tr>
    </w:tbl>
    <w:p/>
    <w:p>
      <w:pPr>
        <w:pStyle w:val="Heading1"/>
      </w:pPr>
      <w:r>
        <w:t>图书介绍</w:t>
      </w:r>
    </w:p>
    <w:p>
      <w:r>
        <w:t>本书采用学习任务导入模式，设定的情境多来源于企业一线并配合教学一线的教学经验，内容选取以目前市场上的主流新能源汽车车型为参考，结合其他品牌的电动车型，以电动汽车的主流技术及其维护方法为出发点，按照汽车维修职业岗位职业技能等级标准应掌握的技能和知识进行学习领域的课程教学，对新能源汽车的维护与故障诊断进行全方位的覆盖，具有很好的教学效果。本书主要介绍了新能源汽车的维护保养，新能源汽车各系统的故障诊断，新能源汽车整车故障诊断。本书可以作为职业院校新能源汽车相关专业的教材，也可作为新能源汽车有关技术人员的参考资料及相关企业单位的培训用书。</w:t>
      </w:r>
    </w:p>
    <w:p/>
    <w:p>
      <w:r>
        <w:t>本书出售、求购地址：https://www.jiaokey.com/book/detail/96378755.html</w:t>
      </w:r>
    </w:p>
    <w:p>
      <w:r>
        <w:t>更多各种汽车图书推荐：https://www.jiaokey.com</w:t>
      </w:r>
    </w:p>
    <w:p>
      <w:r>
        <w:t>张习泉,毛建军,胡丁凡 其他作品：https://www.jiaokey.com/tag/张习泉,毛建军,胡丁凡.html</w:t>
      </w:r>
    </w:p>
    <w:p>
      <w:r>
        <w:t>北京：北京理工大学出版社 出版图书：https://www.jiaokey.com/tag/北京：北京理工大学出版社.html</w:t>
      </w:r>
    </w:p>
    <w:p>
      <w:r>
        <w:t>关键词搜索：https://www.jiaokey.com/tag/新能源-汽车-车辆修理-新能源-汽车-车辆修理.html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