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新能源汽车高压系统装配与调试</w:t>
      </w:r>
    </w:p>
    <w:p>
      <w:r>
        <w:rPr>
          <w:rFonts w:ascii="宋体" w:hAnsi="宋体" w:eastAsia="宋体"/>
          <w:sz w:val="24"/>
        </w:rPr>
        <w:t>林世明,彭朝晖,罗婷劼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新能源汽车高压系统装配与调试</w:t>
            </w:r>
          </w:p>
        </w:tc>
      </w:tr>
      <w:tr>
        <w:tc>
          <w:tcPr>
            <w:tcW w:type="dxa" w:w="4320"/>
          </w:tcPr>
          <w:p>
            <w:r>
              <w:t>作者</w:t>
            </w:r>
          </w:p>
        </w:tc>
        <w:tc>
          <w:tcPr>
            <w:tcW w:type="dxa" w:w="4320"/>
          </w:tcPr>
          <w:p>
            <w:r>
              <w:t>林世明,彭朝晖,罗婷劼</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9787576336412</w:t>
            </w:r>
          </w:p>
        </w:tc>
      </w:tr>
      <w:tr>
        <w:tc>
          <w:tcPr>
            <w:tcW w:type="dxa" w:w="4320"/>
          </w:tcPr>
          <w:p>
            <w:r>
              <w:t>出版日期</w:t>
            </w:r>
          </w:p>
        </w:tc>
        <w:tc>
          <w:tcPr>
            <w:tcW w:type="dxa" w:w="4320"/>
          </w:tcPr>
          <w:p>
            <w:r>
              <w:t>2024-02-01</w:t>
            </w:r>
          </w:p>
        </w:tc>
      </w:tr>
      <w:tr>
        <w:tc>
          <w:tcPr>
            <w:tcW w:type="dxa" w:w="4320"/>
          </w:tcPr>
          <w:p>
            <w:r>
              <w:t>页数</w:t>
            </w:r>
          </w:p>
        </w:tc>
        <w:tc>
          <w:tcPr>
            <w:tcW w:type="dxa" w:w="4320"/>
          </w:tcPr>
          <w:p>
            <w:r>
              <w:t>196</w:t>
            </w:r>
          </w:p>
        </w:tc>
      </w:tr>
      <w:tr>
        <w:tc>
          <w:tcPr>
            <w:tcW w:type="dxa" w:w="4320"/>
          </w:tcPr>
          <w:p>
            <w:r>
              <w:t>价格</w:t>
            </w:r>
          </w:p>
        </w:tc>
        <w:tc>
          <w:tcPr>
            <w:tcW w:type="dxa" w:w="4320"/>
          </w:tcPr>
          <w:p>
            <w:r/>
          </w:p>
        </w:tc>
      </w:tr>
      <w:tr>
        <w:tc>
          <w:tcPr>
            <w:tcW w:type="dxa" w:w="4320"/>
          </w:tcPr>
          <w:p>
            <w:r>
              <w:t>关键词</w:t>
            </w:r>
          </w:p>
        </w:tc>
        <w:tc>
          <w:tcPr>
            <w:tcW w:type="dxa" w:w="4320"/>
          </w:tcPr>
          <w:p>
            <w:r>
              <w:t>新能源-汽车-高电压-装配（机械）-高等职业教育-教材-新能源-汽车-高电压-调试方法-高等职业教育-教材</w:t>
            </w:r>
          </w:p>
        </w:tc>
      </w:tr>
      <w:tr>
        <w:tc>
          <w:tcPr>
            <w:tcW w:type="dxa" w:w="4320"/>
          </w:tcPr>
          <w:p>
            <w:r>
              <w:t>分类</w:t>
            </w:r>
          </w:p>
        </w:tc>
        <w:tc>
          <w:tcPr>
            <w:tcW w:type="dxa" w:w="4320"/>
          </w:tcPr>
          <w:p>
            <w:r>
              <w:t>各种汽车</w:t>
            </w:r>
          </w:p>
        </w:tc>
      </w:tr>
    </w:tbl>
    <w:p/>
    <w:p>
      <w:pPr>
        <w:pStyle w:val="Heading1"/>
      </w:pPr>
      <w:r>
        <w:t>图书介绍</w:t>
      </w:r>
    </w:p>
    <w:p>
      <w:r>
        <w:t>本书是由广西机电职业技术学院组织编写的高等职业院校新能源汽车技术专业核心课程教材，以“模块导向、任务驱动”为架构、以基于满足新能源汽车技术专业高素质技能型人才需求，按新形态教材理念进行编写，并配备丰富的数字化教学资源。本书主要内容包括：新能源汽车高压系统概述、新能源汽车动力电池装配与调试、新能源汽车动力驱动系统装配与调试、新能源汽车空调系统高压部件装配与调试、新能源汽车装配下线后无法高压上电常见故障诊断。本书由校企合作双元开发，集新形态、信息化教学为一体，教学内容和现场实际工作紧密结合，具有内容新、实用性强的特点。本书可作为高等院校、高职院校汽车检测与维修技术专业教材，也可作为新能源汽车制造企业培养技能型人才的参考书。</w:t>
      </w:r>
    </w:p>
    <w:p/>
    <w:p>
      <w:r>
        <w:t>本书出售、求购地址：https://www.jiaokey.com/book/detail/96378752.html</w:t>
      </w:r>
    </w:p>
    <w:p>
      <w:r>
        <w:t>更多各种汽车图书推荐：https://www.jiaokey.com</w:t>
      </w:r>
    </w:p>
    <w:p>
      <w:r>
        <w:t>林世明,彭朝晖,罗婷劼 其他作品：https://www.jiaokey.com/tag/林世明,彭朝晖,罗婷劼.html</w:t>
      </w:r>
    </w:p>
    <w:p>
      <w:r>
        <w:t>北京：北京理工大学出版社 出版图书：https://www.jiaokey.com/tag/北京：北京理工大学出版社.html</w:t>
      </w:r>
    </w:p>
    <w:p>
      <w:r>
        <w:t>关键词搜索：https://www.jiaokey.com/tag/新能源-汽车-高电压-装配（机械）-高等职业教育-教材-新能源-汽车-高电压-调试方法-高等职业教育-教材.html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