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网络操作系统配置与管理  第2版</w:t>
      </w:r>
    </w:p>
    <w:p>
      <w:r>
        <w:rPr>
          <w:rFonts w:ascii="宋体" w:hAnsi="宋体" w:eastAsia="宋体"/>
          <w:sz w:val="24"/>
        </w:rPr>
        <w:t>王永,杨勇,王锋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网络操作系统配置与管理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王永,杨勇,王锋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9787576336009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windows操作系统-网络服务器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本书主要内容包括虚拟云平台网络搭建、本地服务器配置与管理、域服务配置与管理、DNS服务与管理、DHCP服务与管理、Web服务与管理、FTP服务与管理、路由和远程访问服务配置。</w:t>
      </w:r>
    </w:p>
    <w:p/>
    <w:p>
      <w:r>
        <w:t>本书出售、求购地址：https://www.jiaokey.com/book/detail/96378744.html</w:t>
      </w:r>
    </w:p>
    <w:p>
      <w:r>
        <w:t>更多计算机软件图书推荐：https://www.jiaokey.com</w:t>
      </w:r>
    </w:p>
    <w:p>
      <w:r>
        <w:t>王永,杨勇,王锋 其他作品：https://www.jiaokey.com/tag/王永,杨勇,王锋.html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关键词搜索：https://www.jiaokey.com/tag/windows操作系统-网络服务器.html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