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跨境电商实务</w:t>
      </w:r>
    </w:p>
    <w:p>
      <w:r>
        <w:rPr>
          <w:rFonts w:ascii="宋体" w:hAnsi="宋体" w:eastAsia="宋体"/>
          <w:sz w:val="24"/>
        </w:rPr>
        <w:t>徐丹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跨境电商实务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9787576331134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13个项目，主要内容包括跨境电商概述、多种跨境电商平台规则、跨境电商选品和市场分析、店铺注册与管理、跨境电商产品发布与管理、跨境电商视觉设计、跨境电商国际物流、跨境电商营销、跨境电商数据化运营、订单管理及商机获取、跨境电商支付与结算、跨境客户开发与管理、跨境电商客服。</w:t>
      </w:r>
    </w:p>
    <w:p/>
    <w:p>
      <w:r>
        <w:t>本书出售、求购地址：https://www.jiaokey.com/book/detail/96378711.html</w:t>
      </w:r>
    </w:p>
    <w:p>
      <w:r>
        <w:t>更多商品流通与市场图书推荐：https://www.jiaokey.com</w:t>
      </w:r>
    </w:p>
    <w:p>
      <w:r>
        <w:t>徐丹 其他作品：https://www.jiaokey.com/tag/徐丹.html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关键词搜索：https://www.jiaokey.com/tag/电子商务-商业经营.html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