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高等职业教育计算机专业新形态教材  Python数据分析</w:t>
      </w:r>
    </w:p>
    <w:p>
      <w:r>
        <w:rPr>
          <w:rFonts w:ascii="宋体" w:hAnsi="宋体" w:eastAsia="宋体"/>
          <w:sz w:val="24"/>
        </w:rPr>
        <w:t>郭海礁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高等职业教育计算机专业新形态教材  Python数据分析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9787576318807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针对大数据分析师的岗位要求，有机融入课程思政元素，结合“1+X”职业技能等级证书内容，融通企业实际项目案例和职业院校技能大赛比赛案例，打造的基于校企、校际合作的活页式立体化项目式教材。教材共包含六个项目，分别为：Python数据分析环境初识、Python科学计算库训练、Python数据分析库训练、Python大数据分析基础综合应用、Python大数据分析高阶综合应用以及“1+X”数据应用开发与服务（Python）专项训练。本书适用于计算机相关专业教学使用，也可供数据分析爱好者学习和参考。</w:t>
      </w:r>
    </w:p>
    <w:p/>
    <w:p>
      <w:r>
        <w:t>本书出售、求购地址：https://www.jiaokey.com/book/detail/96378706.html</w:t>
      </w:r>
    </w:p>
    <w:p>
      <w:r>
        <w:t>更多计算机软件图书推荐：https://www.jiaokey.com</w:t>
      </w:r>
    </w:p>
    <w:p>
      <w:r>
        <w:t>郭海礁 其他作品：https://www.jiaokey.com/tag/郭海礁.html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关键词搜索：https://www.jiaokey.com/tag/软件工具-程序设计-高等学校-教材.html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