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肖复兴给孩子的散文</w:t>
      </w:r>
    </w:p>
    <w:p>
      <w:r>
        <w:rPr>
          <w:rFonts w:ascii="宋体" w:hAnsi="宋体" w:eastAsia="宋体"/>
          <w:sz w:val="24"/>
        </w:rPr>
        <w:t>肖复兴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肖复兴给孩子的散文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9787572249020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花边饺、母亲、清明忆父、佛手之香、喝得很慢的土豆汤、那片绿绿的爬山虎、荔枝、拥你入睡、年轻时应该去远方、阳光的三种用法、笔下犹能有花开、白桦林等经典名篇。</w:t>
      </w:r>
    </w:p>
    <w:p/>
    <w:p>
      <w:r>
        <w:t>本书出售、求购地址：https://www.jiaokey.com/book/detail/96378695.html</w:t>
      </w:r>
    </w:p>
    <w:p>
      <w:r>
        <w:t>更多当代作品（1949年~）图书推荐：https://www.jiaokey.com</w:t>
      </w:r>
    </w:p>
    <w:p>
      <w:r>
        <w:t>肖复兴 其他作品：https://www.jiaokey.com/tag/肖复兴.html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关键词搜索：https://www.jiaokey.com/tag/儿童文学-散文集-中国-当代.html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