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万叶集  上下</w:t>
      </w:r>
    </w:p>
    <w:p>
      <w:r>
        <w:rPr>
          <w:rFonts w:ascii="宋体" w:hAnsi="宋体" w:eastAsia="宋体"/>
          <w:sz w:val="24"/>
        </w:rPr>
        <w:t>钱稻孙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万叶集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钱稻孙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9787572206993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和歌-诗集-日本-古代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本书出售、求购地址：https://www.jiaokey.com/book/detail/96378691.html</w:t>
      </w:r>
    </w:p>
    <w:p>
      <w:r>
        <w:t>更多亚洲文学图书推荐：https://www.jiaokey.com</w:t>
      </w:r>
    </w:p>
    <w:p>
      <w:r>
        <w:t>钱稻孙 其他作品：https://www.jiaokey.com/tag/钱稻孙.html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关键词搜索：https://www.jiaokey.com/tag/和歌-诗集-日本-古代.html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