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理智与情感</w:t>
      </w:r>
    </w:p>
    <w:p>
      <w:r>
        <w:rPr>
          <w:rFonts w:ascii="宋体" w:hAnsi="宋体" w:eastAsia="宋体"/>
          <w:sz w:val="24"/>
        </w:rPr>
        <w:t>简·奥斯汀,韩阳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理智与情感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简·奥斯汀,韩阳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9787559484970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《理智与情感》是简奥斯汀初登文坛之作，与其后的《傲慢与偏见》并称为姊妹篇。小说聚焦性格迥异的达什伍德姐妹的婚恋故事，呈现出女性在追求自我幸福过程中理智与情感的角力。理性克制的埃莉诺和率真感性的玛丽安，饮尽爱情的欢欣与悲伤，看待世界的目光也从起初的单一向度变得更为宽阔与通达。</w:t>
      </w:r>
    </w:p>
    <w:p/>
    <w:p>
      <w:r>
        <w:t>本书出售、求购地址：https://www.jiaokey.com/book/detail/96378679.html</w:t>
      </w:r>
    </w:p>
    <w:p>
      <w:r>
        <w:t>更多欧洲文学图书推荐：https://www.jiaokey.com</w:t>
      </w:r>
    </w:p>
    <w:p>
      <w:r>
        <w:t>简·奥斯汀,韩阳 其他作品：https://www.jiaokey.com/tag/简·奥斯汀,韩阳.html</w:t>
      </w:r>
    </w:p>
    <w:p>
      <w:r>
        <w:t>南京：江苏凤凰文艺出版社 出版图书：https://www.jiaokey.com/tag/南京：江苏凤凰文艺出版社.html</w:t>
      </w:r>
    </w:p>
    <w:p>
      <w:r>
        <w:t>关键词搜索：https://www.jiaokey.com/tag/理智与情感.html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