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远大前程  上下</w:t>
      </w:r>
    </w:p>
    <w:p>
      <w:r>
        <w:rPr>
          <w:rFonts w:ascii="宋体" w:hAnsi="宋体" w:eastAsia="宋体"/>
          <w:sz w:val="24"/>
        </w:rPr>
        <w:t>查尔斯·狄更斯,王林园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远大前程  上下</w:t>
            </w:r>
          </w:p>
        </w:tc>
      </w:tr>
      <w:tr>
        <w:tc>
          <w:tcPr>
            <w:tcW w:type="dxa" w:w="4320"/>
          </w:tcPr>
          <w:p>
            <w:r>
              <w:t>作者</w:t>
            </w:r>
          </w:p>
        </w:tc>
        <w:tc>
          <w:tcPr>
            <w:tcW w:type="dxa" w:w="4320"/>
          </w:tcPr>
          <w:p>
            <w:r>
              <w:t>查尔斯·狄更斯,王林园</w:t>
            </w:r>
          </w:p>
        </w:tc>
      </w:tr>
      <w:tr>
        <w:tc>
          <w:tcPr>
            <w:tcW w:type="dxa" w:w="4320"/>
          </w:tcPr>
          <w:p>
            <w:r>
              <w:t>出版社</w:t>
            </w:r>
          </w:p>
        </w:tc>
        <w:tc>
          <w:tcPr>
            <w:tcW w:type="dxa" w:w="4320"/>
          </w:tcPr>
          <w:p>
            <w:r>
              <w:t>南京：江苏凤凰文艺出版社</w:t>
            </w:r>
          </w:p>
        </w:tc>
      </w:tr>
      <w:tr>
        <w:tc>
          <w:tcPr>
            <w:tcW w:type="dxa" w:w="4320"/>
          </w:tcPr>
          <w:p>
            <w:r>
              <w:t>ISBN</w:t>
            </w:r>
          </w:p>
        </w:tc>
        <w:tc>
          <w:tcPr>
            <w:tcW w:type="dxa" w:w="4320"/>
          </w:tcPr>
          <w:p>
            <w:r>
              <w:t>9787559481948</w:t>
            </w:r>
          </w:p>
        </w:tc>
      </w:tr>
      <w:tr>
        <w:tc>
          <w:tcPr>
            <w:tcW w:type="dxa" w:w="4320"/>
          </w:tcPr>
          <w:p>
            <w:r>
              <w:t>出版日期</w:t>
            </w:r>
          </w:p>
        </w:tc>
        <w:tc>
          <w:tcPr>
            <w:tcW w:type="dxa" w:w="4320"/>
          </w:tcPr>
          <w:p>
            <w:r>
              <w:t>2024-11-01</w:t>
            </w:r>
          </w:p>
        </w:tc>
      </w:tr>
      <w:tr>
        <w:tc>
          <w:tcPr>
            <w:tcW w:type="dxa" w:w="4320"/>
          </w:tcPr>
          <w:p>
            <w:r>
              <w:t>页数</w:t>
            </w:r>
          </w:p>
        </w:tc>
        <w:tc>
          <w:tcPr>
            <w:tcW w:type="dxa" w:w="4320"/>
          </w:tcPr>
          <w:p>
            <w:r>
              <w:t>137</w:t>
            </w:r>
          </w:p>
        </w:tc>
      </w:tr>
      <w:tr>
        <w:tc>
          <w:tcPr>
            <w:tcW w:type="dxa" w:w="4320"/>
          </w:tcPr>
          <w:p>
            <w:r>
              <w:t>价格</w:t>
            </w:r>
          </w:p>
        </w:tc>
        <w:tc>
          <w:tcPr>
            <w:tcW w:type="dxa" w:w="4320"/>
          </w:tcPr>
          <w:p>
            <w:r/>
          </w:p>
        </w:tc>
      </w:tr>
      <w:tr>
        <w:tc>
          <w:tcPr>
            <w:tcW w:type="dxa" w:w="4320"/>
          </w:tcPr>
          <w:p>
            <w:r>
              <w:t>关键词</w:t>
            </w:r>
          </w:p>
        </w:tc>
        <w:tc>
          <w:tcPr>
            <w:tcW w:type="dxa" w:w="4320"/>
          </w:tcPr>
          <w:p>
            <w:r>
              <w:t>长篇小说-英国</w:t>
            </w:r>
          </w:p>
        </w:tc>
      </w:tr>
      <w:tr>
        <w:tc>
          <w:tcPr>
            <w:tcW w:type="dxa" w:w="4320"/>
          </w:tcPr>
          <w:p>
            <w:r>
              <w:t>分类</w:t>
            </w:r>
          </w:p>
        </w:tc>
        <w:tc>
          <w:tcPr>
            <w:tcW w:type="dxa" w:w="4320"/>
          </w:tcPr>
          <w:p>
            <w:r>
              <w:t>欧洲文学</w:t>
            </w:r>
          </w:p>
        </w:tc>
      </w:tr>
    </w:tbl>
    <w:p/>
    <w:p>
      <w:pPr>
        <w:pStyle w:val="Heading1"/>
      </w:pPr>
      <w:r>
        <w:t>图书介绍</w:t>
      </w:r>
    </w:p>
    <w:p>
      <w:r>
        <w:t>《远大前程》是英国作家查尔斯·狄更斯创作的一部长篇小说。小说讲述了一个孤儿皮普的成长故事，他从一个卑微的学徒逐渐成长为一个拥有“远大前程”的绅士。故事开始于皮普在墓地遇见逃犯马格威奇，他的生活因此发生了翻天覆地的变化。随着情节的发展，皮普被神秘的资助人送到伦敦接受教育，并开始追求贵族小姐埃斯黛拉。然而，皮普的“远大前程”并非一帆风顺，他经历了财富、爱恨交织和人生的起伏，最终认识到真正的幸福和价值不在于社会地位和财富，而在于真诚和善良的人际关系。小说通过皮普的视角揭示了维多利亚时代英国社会的阶级差异和道德观念，具有深刻的社会批判意义和丰富的情感内涵。</w:t>
      </w:r>
    </w:p>
    <w:p/>
    <w:p>
      <w:r>
        <w:t>本书出售、求购地址：https://www.jiaokey.com/book/detail/96378676.html</w:t>
      </w:r>
    </w:p>
    <w:p>
      <w:r>
        <w:t>更多欧洲文学图书推荐：https://www.jiaokey.com</w:t>
      </w:r>
    </w:p>
    <w:p>
      <w:r>
        <w:t>查尔斯·狄更斯,王林园 其他作品：https://www.jiaokey.com/tag/查尔斯·狄更斯,王林园.html</w:t>
      </w:r>
    </w:p>
    <w:p>
      <w:r>
        <w:t>南京：江苏凤凰文艺出版社 出版图书：https://www.jiaokey.com/tag/南京：江苏凤凰文艺出版社.html</w:t>
      </w:r>
    </w:p>
    <w:p>
      <w:r>
        <w:t>关键词搜索：https://www.jiaokey.com/tag/长篇小说-英国.html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