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神奇校车·图画书版  全12册</w:t>
      </w:r>
    </w:p>
    <w:p>
      <w:r>
        <w:rPr>
          <w:rFonts w:ascii="宋体" w:hAnsi="宋体" w:eastAsia="宋体"/>
          <w:sz w:val="24"/>
        </w:rPr>
        <w:t>乔安娜·柯尔文,布鲁斯·迪根图,漆仰平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神奇校车·图画书版  全12册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乔安娜·柯尔文,布鲁斯·迪根图,漆仰平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9787558346101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科学知识-美国-少儿读物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中不仅涵盖了太空的神秘、海洋的深邃、生物的多样性、地理的广袤以及人体的奥秘等自然科学领域，更通过奇特的想象和生动的插画，将抽象的科学概念转化为孩子们能够轻松理解的语言。每一页都充满了知识性和趣味性，风格幽默而不失活泼，旨在激发孩子们对科学世界的探究欲望。</w:t>
      </w:r>
    </w:p>
    <w:p/>
    <w:p>
      <w:r>
        <w:t>本书出售、求购地址：https://www.jiaokey.com/book/detail/96378672.html</w:t>
      </w:r>
    </w:p>
    <w:p>
      <w:r>
        <w:t>更多综合性普及读物图书推荐：https://www.jiaokey.com</w:t>
      </w:r>
    </w:p>
    <w:p>
      <w:r>
        <w:t>乔安娜·柯尔文,布鲁斯·迪根图,漆仰平 其他作品：https://www.jiaokey.com/tag/乔安娜·柯尔文,布鲁斯·迪根图,漆仰平.html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关键词搜索：https://www.jiaokey.com/tag/科学知识-美国-少儿读物.html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