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婚前一年</w:t>
      </w:r>
    </w:p>
    <w:p>
      <w:r>
        <w:rPr>
          <w:rFonts w:ascii="宋体" w:hAnsi="宋体" w:eastAsia="宋体"/>
          <w:sz w:val="24"/>
        </w:rPr>
        <w:t>李柏青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婚前一年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9787557033774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外国文学-言情-美国-文学-爱情-中国-中国文学-英国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结婚意味着什么？承诺，还是束缚？如果是你，你会如何度过结婚前的一年？</w:t>
      </w:r>
    </w:p>
    <w:p>
      <w:r>
        <w:t>我叫杨艾伦，是一名律师，我刚刚向交往三年的女朋友求婚。我们约定在她结束一年期的留学生涯后，会走进婚姻的殿堂，厮守终身。但可笑的是，上帝总爱在你做好决定后才掷骰子。女友出国后没多久，许久不见的前女友找到我，让我帮她打离婚官司，而她的离婚对象，竟然是我当年同宿舍的学长。</w:t>
      </w:r>
    </w:p>
    <w:p>
      <w:r>
        <w:t>我坐立难安。不仅为当年曾爱得死去活来的徐千帆，更为学长不为人知的秘密。如果我说出这个秘密，是不是所有人的人生都会崩溃坍塌……</w:t>
      </w:r>
    </w:p>
    <w:p/>
    <w:p>
      <w:r>
        <w:t>本书出售、求购地址：https://www.jiaokey.com/book/detail/96378670.html</w:t>
      </w:r>
    </w:p>
    <w:p>
      <w:r>
        <w:t>更多当代作品（1949年~）图书推荐：https://www.jiaokey.com</w:t>
      </w:r>
    </w:p>
    <w:p>
      <w:r>
        <w:t>李柏青 其他作品：https://www.jiaokey.com/tag/李柏青.html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关键词搜索：https://www.jiaokey.com/tag/外国文学-言情-美国-文学-爱情-中国-中国文学-英国.html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